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FF1" w:rsidRDefault="00D93FF1" w14:paraId="7B2E61A6" w14:textId="77777777">
      <w:pPr>
        <w:rPr>
          <w:b/>
          <w:color w:val="E36C0A" w:themeColor="accent6" w:themeShade="BF"/>
          <w:sz w:val="32"/>
        </w:rPr>
      </w:pPr>
    </w:p>
    <w:p w:rsidR="00D93FF1" w:rsidRDefault="00D93FF1" w14:paraId="6949CB7E" w14:textId="77777777">
      <w:pPr>
        <w:rPr>
          <w:b/>
          <w:color w:val="E36C0A" w:themeColor="accent6" w:themeShade="BF"/>
          <w:sz w:val="32"/>
        </w:rPr>
      </w:pPr>
    </w:p>
    <w:p w:rsidR="00D93FF1" w:rsidP="20C71B7F" w:rsidRDefault="00D93FF1" w14:paraId="3796EE2A" w14:textId="7C120F60">
      <w:pPr>
        <w:rPr>
          <w:color w:val="E36C0A" w:themeColor="accent6" w:themeTint="FF" w:themeShade="BF"/>
        </w:rPr>
      </w:pPr>
      <w:r w:rsidRPr="20C71B7F" w:rsidR="00697691">
        <w:rPr>
          <w:b w:val="1"/>
          <w:bCs w:val="1"/>
          <w:color w:val="E36C0A" w:themeColor="accent6" w:themeTint="FF" w:themeShade="BF"/>
          <w:sz w:val="32"/>
          <w:szCs w:val="32"/>
        </w:rPr>
        <w:t>NDADA – Treasurer (Trustee) Role Description</w:t>
      </w:r>
    </w:p>
    <w:p w:rsidR="0004485E" w:rsidRDefault="00697691" w14:paraId="1985B8C0" w14:textId="2803DF36">
      <w:r>
        <w:t>Role title: Trustee Treasurer (voluntary)</w:t>
      </w:r>
    </w:p>
    <w:p w:rsidR="0004485E" w:rsidRDefault="00697691" w14:paraId="3A0D60D0" w14:textId="77777777">
      <w:r>
        <w:t>Organisation: North Devon Against Domestic Abuse (NDADA)</w:t>
      </w:r>
    </w:p>
    <w:p w:rsidR="0004485E" w:rsidRDefault="00697691" w14:paraId="2E47D4D8" w14:textId="77777777">
      <w:r>
        <w:t>Purpose of the role: To support the Board of Trustees to safeguard NDADA’s finances, strengthen financial oversight as the organisation continues to grow, and help the Board make well‑informed decisions about budgets, forecasting and risk.</w:t>
      </w:r>
    </w:p>
    <w:p w:rsidRPr="00D93FF1" w:rsidR="0004485E" w:rsidRDefault="00697691" w14:paraId="14BD2EAC" w14:textId="207FAE3A">
      <w:pPr>
        <w:rPr>
          <w:color w:val="E36C0A" w:themeColor="accent6" w:themeShade="BF"/>
        </w:rPr>
      </w:pPr>
      <w:r w:rsidRPr="00D93FF1">
        <w:rPr>
          <w:b/>
          <w:color w:val="E36C0A" w:themeColor="accent6" w:themeShade="BF"/>
          <w:sz w:val="24"/>
        </w:rPr>
        <w:t>Main trustee responsibilities</w:t>
      </w:r>
    </w:p>
    <w:p w:rsidR="0004485E" w:rsidRDefault="00697691" w14:paraId="38B44BE9" w14:textId="77777777">
      <w:r>
        <w:t>With other trustees, to hold NDADA in trust for current and future beneficiaries by providing leadership and direction, ensuring the organisation has a clear mission and strategic direction, ensuring NDADA complies with legal and regulatory requirements and its governing documents, and safeguarding the good name and ethos of the organisation.</w:t>
      </w:r>
    </w:p>
    <w:p w:rsidR="0004485E" w:rsidRDefault="00697691" w14:paraId="77D0F1CC" w14:textId="77777777">
      <w:r>
        <w:t>Trustees are collectively responsible for ensuring financial stability, ensuring proper accounting records are kept, approving the annual budget, and preparing and approving the annual report and accounts.</w:t>
      </w:r>
    </w:p>
    <w:p w:rsidRPr="00D93FF1" w:rsidR="0004485E" w:rsidRDefault="00697691" w14:paraId="25D91C3E" w14:textId="77777777">
      <w:pPr>
        <w:rPr>
          <w:color w:val="E36C0A" w:themeColor="accent6" w:themeShade="BF"/>
        </w:rPr>
      </w:pPr>
      <w:r w:rsidRPr="00D93FF1">
        <w:rPr>
          <w:b/>
          <w:color w:val="E36C0A" w:themeColor="accent6" w:themeShade="BF"/>
          <w:sz w:val="24"/>
        </w:rPr>
        <w:t>Additional responsibilities specific to the Treasurer</w:t>
      </w:r>
    </w:p>
    <w:p w:rsidR="0004485E" w:rsidRDefault="00697691" w14:paraId="151D3731" w14:textId="46F73D2B">
      <w:pPr>
        <w:pStyle w:val="ListNumber"/>
      </w:pPr>
      <w:r>
        <w:t>Strengthen financial oversight and support decision‑making: Work closely with the Chair, CEO and Finance</w:t>
      </w:r>
      <w:r w:rsidR="00D93FF1">
        <w:t xml:space="preserve"> Manager</w:t>
      </w:r>
      <w:r>
        <w:t xml:space="preserve"> as part of a small finance subgroup, meeting regularly to keep a close eye on budgets and support forecasting.</w:t>
      </w:r>
    </w:p>
    <w:p w:rsidR="0004485E" w:rsidRDefault="00697691" w14:paraId="1CDAFCEA" w14:textId="77777777">
      <w:pPr>
        <w:pStyle w:val="ListNumber"/>
      </w:pPr>
      <w:r>
        <w:lastRenderedPageBreak/>
        <w:t>Board reporting and assurance: Provide clear finance updates to the trustee board on most occasions, supporting the Board to understand financial performance, emerging pressures and risks.</w:t>
      </w:r>
    </w:p>
    <w:p w:rsidR="0004485E" w:rsidRDefault="00697691" w14:paraId="182553A2" w14:textId="77777777">
      <w:pPr>
        <w:pStyle w:val="ListNumber"/>
      </w:pPr>
      <w:r>
        <w:t>Budgeting and forecasting: Support the Board and senior team to review budgets, assumptions and forward planning, and to identify financial risks early so they can be managed.</w:t>
      </w:r>
    </w:p>
    <w:p w:rsidR="0004485E" w:rsidRDefault="00697691" w14:paraId="6B063149" w14:textId="77777777">
      <w:pPr>
        <w:pStyle w:val="ListNumber"/>
      </w:pPr>
      <w:r>
        <w:t>Governance and controls (oversight, not day‑to‑day): Support trustees to be assured that appropriate financial processes and controls are in place, and that proper accounting records are kept.</w:t>
      </w:r>
    </w:p>
    <w:p w:rsidR="0004485E" w:rsidRDefault="00697691" w14:paraId="679DA9A4" w14:textId="77777777">
      <w:pPr>
        <w:pStyle w:val="ListNumber"/>
      </w:pPr>
      <w:r>
        <w:t>Year‑end and audit/independent examination support: Work with the Finance lead and CEO to support trustee scrutiny at year end and during budget setting.</w:t>
      </w:r>
    </w:p>
    <w:p w:rsidRPr="00D93FF1" w:rsidR="0004485E" w:rsidRDefault="00697691" w14:paraId="2681D69D" w14:textId="77777777">
      <w:pPr>
        <w:rPr>
          <w:color w:val="E36C0A" w:themeColor="accent6" w:themeShade="BF"/>
        </w:rPr>
      </w:pPr>
      <w:r w:rsidRPr="00D93FF1">
        <w:rPr>
          <w:b/>
          <w:color w:val="E36C0A" w:themeColor="accent6" w:themeShade="BF"/>
          <w:sz w:val="24"/>
        </w:rPr>
        <w:t>What you can expect from NDADA</w:t>
      </w:r>
    </w:p>
    <w:p w:rsidR="0004485E" w:rsidRDefault="00697691" w14:paraId="5E131D4D" w14:textId="77777777">
      <w:r>
        <w:t>You will work alongside the Chair, CEO and Finance lead. The Treasurer role provides trustee‑level oversight and support and is not a day‑to‑day finance post.</w:t>
      </w:r>
    </w:p>
    <w:p w:rsidRPr="00D93FF1" w:rsidR="0004485E" w:rsidRDefault="00697691" w14:paraId="1E57EBC4" w14:textId="77777777">
      <w:pPr>
        <w:rPr>
          <w:color w:val="E36C0A" w:themeColor="accent6" w:themeShade="BF"/>
        </w:rPr>
      </w:pPr>
      <w:r w:rsidRPr="00D93FF1">
        <w:rPr>
          <w:b/>
          <w:color w:val="E36C0A" w:themeColor="accent6" w:themeShade="BF"/>
          <w:sz w:val="24"/>
        </w:rPr>
        <w:t>Time commitment and location</w:t>
      </w:r>
    </w:p>
    <w:p w:rsidR="0004485E" w:rsidRDefault="00697691" w14:paraId="2DFC7B0C" w14:textId="485120E7">
      <w:pPr>
        <w:pStyle w:val="ListBullet"/>
      </w:pPr>
      <w:r>
        <w:t>Attend Board meetings in Barnstaple on a bi‑monthly</w:t>
      </w:r>
      <w:r w:rsidR="00D93FF1">
        <w:t xml:space="preserve"> (usually </w:t>
      </w:r>
      <w:r w:rsidR="00493ECC">
        <w:t>2</w:t>
      </w:r>
      <w:r w:rsidRPr="00493ECC" w:rsidR="00493ECC">
        <w:rPr>
          <w:vertAlign w:val="superscript"/>
        </w:rPr>
        <w:t>nd</w:t>
      </w:r>
      <w:r w:rsidR="00493ECC">
        <w:t xml:space="preserve"> Thursday of the month 530-7pm in Barnstaple)</w:t>
      </w:r>
      <w:r>
        <w:t xml:space="preserve"> basis and read papers in advance.</w:t>
      </w:r>
    </w:p>
    <w:p w:rsidR="0004485E" w:rsidRDefault="00697691" w14:paraId="4A0941B7" w14:textId="11429197">
      <w:pPr>
        <w:pStyle w:val="ListBullet"/>
      </w:pPr>
      <w:r>
        <w:t xml:space="preserve">Attend </w:t>
      </w:r>
      <w:r w:rsidR="00493ECC">
        <w:t>bi-monthly (time/date to be agreed)</w:t>
      </w:r>
      <w:r>
        <w:t xml:space="preserve"> finance subgroup meetings with the Chair, CEO and Finance lead.</w:t>
      </w:r>
    </w:p>
    <w:p w:rsidR="0004485E" w:rsidRDefault="00697691" w14:paraId="602AF8D3" w14:textId="77777777">
      <w:pPr>
        <w:pStyle w:val="ListBullet"/>
      </w:pPr>
      <w:r>
        <w:t>NDADA aims to make trusteeship accessible and can cover reasonable out‑of‑pocket expenses incurred as part of volunteering.</w:t>
      </w:r>
    </w:p>
    <w:p w:rsidRPr="00493ECC" w:rsidR="0004485E" w:rsidRDefault="00697691" w14:paraId="6B988D58" w14:textId="34E350FC">
      <w:pPr>
        <w:rPr>
          <w:color w:val="E36C0A" w:themeColor="accent6" w:themeShade="BF"/>
        </w:rPr>
      </w:pPr>
      <w:r w:rsidRPr="00493ECC">
        <w:rPr>
          <w:b/>
          <w:color w:val="E36C0A" w:themeColor="accent6" w:themeShade="BF"/>
          <w:sz w:val="24"/>
        </w:rPr>
        <w:t>Person specification</w:t>
      </w:r>
    </w:p>
    <w:p w:rsidR="0004485E" w:rsidRDefault="00697691" w14:paraId="567348E0" w14:textId="77777777">
      <w:pPr>
        <w:pStyle w:val="ListBullet"/>
      </w:pPr>
      <w:r>
        <w:t>Experience in finance, accountancy, audit, banking, financial management, or senior budget responsibility (this does not have to be charity‑sector specific).</w:t>
      </w:r>
    </w:p>
    <w:p w:rsidR="0004485E" w:rsidRDefault="00697691" w14:paraId="1FBFA666" w14:textId="77777777">
      <w:pPr>
        <w:pStyle w:val="ListBullet"/>
      </w:pPr>
      <w:r>
        <w:t>Ability to understand and explain financial information to non‑finance colleagues, and to ask constructive questions.</w:t>
      </w:r>
    </w:p>
    <w:p w:rsidR="0004485E" w:rsidRDefault="00697691" w14:paraId="165F558C" w14:textId="77777777">
      <w:pPr>
        <w:pStyle w:val="ListBullet"/>
      </w:pPr>
      <w:r>
        <w:t>Good judgement, integrity and a collaborative style, with a commitment to NDADA’s values and ethos.</w:t>
      </w:r>
    </w:p>
    <w:p w:rsidR="0004485E" w:rsidRDefault="00697691" w14:paraId="6261A211" w14:textId="77777777">
      <w:pPr>
        <w:pStyle w:val="ListBullet"/>
      </w:pPr>
      <w:r>
        <w:t>Confidence to contribute in meetings and help trustees reach sound decisions, using your skills and experience.</w:t>
      </w:r>
    </w:p>
    <w:p w:rsidRPr="00493ECC" w:rsidR="0004485E" w:rsidRDefault="00697691" w14:paraId="56934795" w14:textId="77777777">
      <w:pPr>
        <w:rPr>
          <w:color w:val="E36C0A" w:themeColor="accent6" w:themeShade="BF"/>
        </w:rPr>
      </w:pPr>
      <w:r w:rsidRPr="00493ECC">
        <w:rPr>
          <w:b/>
          <w:color w:val="E36C0A" w:themeColor="accent6" w:themeShade="BF"/>
          <w:sz w:val="24"/>
        </w:rPr>
        <w:lastRenderedPageBreak/>
        <w:t>Eligibility and safer recruitment notes</w:t>
      </w:r>
    </w:p>
    <w:p w:rsidR="0004485E" w:rsidRDefault="00697691" w14:paraId="6B2DFE10" w14:textId="35266073">
      <w:r>
        <w:t xml:space="preserve">Trustees are required to complete a declaration of eligibility and </w:t>
      </w:r>
      <w:proofErr w:type="gramStart"/>
      <w:r>
        <w:t>interests, and</w:t>
      </w:r>
      <w:proofErr w:type="gramEnd"/>
      <w:r>
        <w:t xml:space="preserve"> </w:t>
      </w:r>
      <w:r w:rsidR="00493ECC">
        <w:t>are</w:t>
      </w:r>
      <w:r>
        <w:t xml:space="preserve"> required to undertake a </w:t>
      </w:r>
      <w:r w:rsidR="00493ECC">
        <w:t xml:space="preserve">basic </w:t>
      </w:r>
      <w:r>
        <w:t>DBS check.</w:t>
      </w:r>
    </w:p>
    <w:p w:rsidR="0004485E" w:rsidRDefault="0004485E" w14:paraId="5E788AF8" w14:textId="77777777"/>
    <w:sectPr w:rsidR="0004485E" w:rsidSect="00034616">
      <w:headerReference w:type="default" r:id="rId8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792" w:rsidP="00D93FF1" w:rsidRDefault="00A70792" w14:paraId="60B49DB5" w14:textId="77777777">
      <w:pPr>
        <w:spacing w:after="0" w:line="240" w:lineRule="auto"/>
      </w:pPr>
      <w:r>
        <w:separator/>
      </w:r>
    </w:p>
  </w:endnote>
  <w:endnote w:type="continuationSeparator" w:id="0">
    <w:p w:rsidR="00A70792" w:rsidP="00D93FF1" w:rsidRDefault="00A70792" w14:paraId="51D2C1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792" w:rsidP="00D93FF1" w:rsidRDefault="00A70792" w14:paraId="2430BE60" w14:textId="77777777">
      <w:pPr>
        <w:spacing w:after="0" w:line="240" w:lineRule="auto"/>
      </w:pPr>
      <w:r>
        <w:separator/>
      </w:r>
    </w:p>
  </w:footnote>
  <w:footnote w:type="continuationSeparator" w:id="0">
    <w:p w:rsidR="00A70792" w:rsidP="00D93FF1" w:rsidRDefault="00A70792" w14:paraId="22E2CD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93FF1" w:rsidP="00D93FF1" w:rsidRDefault="00D93FF1" w14:paraId="6210DE9A" w14:textId="4D2E6B86">
    <w:pPr>
      <w:pStyle w:val="Header"/>
      <w:jc w:val="center"/>
    </w:pPr>
    <w:r>
      <w:rPr>
        <w:noProof/>
      </w:rPr>
      <w:drawing>
        <wp:inline distT="0" distB="0" distL="0" distR="0" wp14:anchorId="08DFDF5B" wp14:editId="7CFE7394">
          <wp:extent cx="3311836" cy="1009650"/>
          <wp:effectExtent l="0" t="0" r="3175" b="0"/>
          <wp:docPr id="16285754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575477" name="Picture 16285754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8845" cy="1011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480460220">
    <w:abstractNumId w:val="8"/>
  </w:num>
  <w:num w:numId="2" w16cid:durableId="37052644">
    <w:abstractNumId w:val="6"/>
  </w:num>
  <w:num w:numId="3" w16cid:durableId="9458591">
    <w:abstractNumId w:val="5"/>
  </w:num>
  <w:num w:numId="4" w16cid:durableId="1406873746">
    <w:abstractNumId w:val="4"/>
  </w:num>
  <w:num w:numId="5" w16cid:durableId="1158426201">
    <w:abstractNumId w:val="7"/>
  </w:num>
  <w:num w:numId="6" w16cid:durableId="1833905928">
    <w:abstractNumId w:val="3"/>
  </w:num>
  <w:num w:numId="7" w16cid:durableId="1980761473">
    <w:abstractNumId w:val="2"/>
  </w:num>
  <w:num w:numId="8" w16cid:durableId="1140347689">
    <w:abstractNumId w:val="1"/>
  </w:num>
  <w:num w:numId="9" w16cid:durableId="62373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85E"/>
    <w:rsid w:val="0006063C"/>
    <w:rsid w:val="0015074B"/>
    <w:rsid w:val="0029639D"/>
    <w:rsid w:val="00326F90"/>
    <w:rsid w:val="00493ECC"/>
    <w:rsid w:val="005B51F1"/>
    <w:rsid w:val="00623E59"/>
    <w:rsid w:val="00697691"/>
    <w:rsid w:val="00740B10"/>
    <w:rsid w:val="007E0115"/>
    <w:rsid w:val="008B32CD"/>
    <w:rsid w:val="00A70792"/>
    <w:rsid w:val="00AA1D8D"/>
    <w:rsid w:val="00B47730"/>
    <w:rsid w:val="00CB0664"/>
    <w:rsid w:val="00D93FF1"/>
    <w:rsid w:val="00F8306D"/>
    <w:rsid w:val="00FC693F"/>
    <w:rsid w:val="20C7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9DC693"/>
  <w14:defaultImageDpi w14:val="300"/>
  <w15:docId w15:val="{0DF8BC6D-E1F2-4DBD-8209-A3234A28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Verdana" w:hAnsi="Verdana" w:eastAsia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Stopes</lastModifiedBy>
  <revision>8</revision>
  <dcterms:created xsi:type="dcterms:W3CDTF">2026-05-07T18:41:00.0000000Z</dcterms:created>
  <dcterms:modified xsi:type="dcterms:W3CDTF">2026-06-25T11:44:21.3420854Z</dcterms:modified>
  <category/>
</coreProperties>
</file>